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各国劳工运动史</w:t>
      </w:r>
    </w:p>
    <w:p>
      <w:r>
        <w:rPr>
          <w:rFonts w:ascii="宋体" w:hAnsi="宋体" w:eastAsia="宋体"/>
          <w:sz w:val="24"/>
        </w:rPr>
        <w:t>吴敬恒，蔡元培，王岫卢主编；林定平，邓伯粹撰述；邵元冲校阅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各国劳工运动史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吴敬恒，蔡元培，王岫卢主编；林定平，邓伯粹撰述；邵元冲校阅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本书出售、求购地址：https://www.jiaokey.com/book/detail/12912087.html</w:t>
      </w:r>
    </w:p>
    <w:p>
      <w:r>
        <w:t>更多相关图书推荐：https://www.jiaokey.com</w:t>
      </w:r>
    </w:p>
    <w:p>
      <w:r>
        <w:t>吴敬恒，蔡元培，王岫卢主编；林定平，邓伯粹撰述；邵元冲校阅 其他作品：https://www.jiaokey.com/tag/吴敬恒，蔡元培，王岫卢主编；林定平，邓伯粹撰述；邵元冲校阅.html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关键词搜索：https://www.jiaokey.com/tag/各国劳工运动史.html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