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农业生产合作社由初级形式向高级形式过渡</w:t>
      </w:r>
    </w:p>
    <w:p>
      <w:r>
        <w:rPr>
          <w:rFonts w:ascii="宋体" w:hAnsi="宋体" w:eastAsia="宋体"/>
          <w:sz w:val="24"/>
        </w:rPr>
        <w:t>池元吉，解学诗著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农业生产合作社由初级形式向高级形式过渡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池元吉，解学诗著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本书出售、求购地址：https://www.jiaokey.com/book/detail/12912029.html</w:t>
      </w:r>
    </w:p>
    <w:p>
      <w:r>
        <w:t>更多相关图书推荐：https://www.jiaokey.com</w:t>
      </w:r>
    </w:p>
    <w:p>
      <w:r>
        <w:t>池元吉，解学诗著 其他作品：https://www.jiaokey.com/tag/池元吉，解学诗著.html</w:t>
      </w:r>
    </w:p>
    <w:p>
      <w:r>
        <w:t>新知识出版社 出版图书：https://www.jiaokey.com/tag/新知识出版社.html</w:t>
      </w:r>
    </w:p>
    <w:p>
      <w:r>
        <w:t>关键词搜索：https://www.jiaokey.com/tag/农业生产合作社由初级形式向高级形式过渡.html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