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推行以农业合作化为中心的生产规划工作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推行以农业合作化为中心的生产规划工作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本书出售、求购地址：https://www.jiaokey.com/book/detail/12912024.html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关键词搜索：https://www.jiaokey.com/tag/推行以农业合作化为中心的生产规划工作.html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