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书名：中东战纪本末  亨册</w:t>
      </w:r>
    </w:p>
    <w:p>
      <w:r>
        <w:t>作者：</w:t>
      </w:r>
    </w:p>
    <w:p>
      <w:r>
        <w:t>出版社：图书集成局,1896.04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中东战纪本末  亨册 评论地址：https://www.jiaokey.com/book/detail/12911565.html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