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城市工作  1945．9-1949．10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城市工作  1945．9-1949．10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本书出售、求购地址：https://www.jiaokey.com/book/detail/12911201.html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黑龙江省档案馆 出版图书：https://www.jiaokey.com/tag/黑龙江省档案馆.html</w:t>
      </w:r>
    </w:p>
    <w:p>
      <w:r>
        <w:t>关键词搜索：https://www.jiaokey.com/tag/城市工作  1945．9-1949．10.html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