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《中共党史大事年表》参考资料  新民主主义革命部分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《中共党史大事年表》参考资料  新民主主义革命部分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本书出售、求购地址：https://www.jiaokey.com/book/detail/12911190.html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浙江省中共党史学会 出版图书：https://www.jiaokey.com/tag/浙江省中共党史学会.html</w:t>
      </w:r>
    </w:p>
    <w:p>
      <w:r>
        <w:t>关键词搜索：https://www.jiaokey.com/tag/《中共党史大事年表》参考资料  新民主主义革命部分.html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