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执政党的建设的几个问题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执政党的建设的几个问题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中共抚顺市委组织部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本书出售、求购地址：https://www.jiaokey.com/book/detail/12911156.html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中共抚顺市委组织部 出版图书：https://www.jiaokey.com/tag/中共抚顺市委组织部.html</w:t>
      </w:r>
    </w:p>
    <w:p>
      <w:r>
        <w:t>关键词搜索：https://www.jiaokey.com/tag/执政党的建设的几个问题.html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