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金日成新年贺词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金日成新年贺词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本书出售、求购地址：https://www.jiaokey.com/book/detail/12911139.html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关键词搜索：https://www.jiaokey.com/tag/金日成新年贺词.html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