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23  战记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23  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本书出售、求购地址：https://www.jiaokey.com/book/detail/12911030.html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23  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