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22  战记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22  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本书出售、求购地址：https://www.jiaokey.com/book/detail/12911029.html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22  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