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21  战记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21  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本书出售、求购地址：https://www.jiaokey.com/book/detail/12911028.html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21  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