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  帝纪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  帝纪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本书出售、求购地址：https://www.jiaokey.com/book/detail/12911009.html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2  帝纪.html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