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公共服务标准化导论  以南京市江宁区财政局实践探索为个案</w:t>
      </w:r>
    </w:p>
    <w:p>
      <w:r>
        <w:rPr>
          <w:rFonts w:ascii="宋体" w:hAnsi="宋体" w:eastAsia="宋体"/>
          <w:sz w:val="24"/>
        </w:rPr>
        <w:t>王登华，卓越等著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公共服务标准化导论  以南京市江宁区财政局实践探索为个案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王登华，卓越等著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本书出售、求购地址：https://www.jiaokey.com/book/detail/12910939.html</w:t>
      </w:r>
    </w:p>
    <w:p>
      <w:r>
        <w:t>更多相关图书推荐：https://www.jiaokey.com</w:t>
      </w:r>
    </w:p>
    <w:p>
      <w:r>
        <w:t>王登华，卓越等著 其他作品：https://www.jiaokey.com/tag/王登华，卓越等著.html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关键词搜索：https://www.jiaokey.com/tag/公共服务标准化导论  以南京市江宁区财政局实践探索为个案.html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