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书名：历史洪流中奋斗的故事</w:t>
      </w:r>
    </w:p>
    <w:p>
      <w:r>
        <w:t>作者：王雅文，汪海燕编著</w:t>
      </w:r>
    </w:p>
    <w:p>
      <w:r>
        <w:t>出版社：沈阳：辽宁人民出版社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历史洪流中奋斗的故事 评论地址：https://www.jiaokey.com/book/detail/12910916.html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