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产品责任  问题与程序  第4版</w:t>
      </w:r>
    </w:p>
    <w:p>
      <w:r>
        <w:rPr>
          <w:rFonts w:ascii="宋体" w:hAnsi="宋体" w:eastAsia="宋体"/>
          <w:sz w:val="24"/>
        </w:rPr>
        <w:t>（美）小詹姆斯·A·亨德森，阿伦·D·特沃斯基著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产品责任  问题与程序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（美）小詹姆斯·A·亨德森，阿伦·D·特沃斯基著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本书出售、求购地址：https://www.jiaokey.com/book/detail/12910862.html</w:t>
      </w:r>
    </w:p>
    <w:p>
      <w:r>
        <w:t>更多相关图书推荐：https://www.jiaokey.com</w:t>
      </w:r>
    </w:p>
    <w:p>
      <w:r>
        <w:t>（美）小詹姆斯·A·亨德森，阿伦·D·特沃斯基著 其他作品：https://www.jiaokey.com/tag/（美）小詹姆斯·A·亨德森，阿伦·D·特沃斯基著.html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关键词搜索：https://www.jiaokey.com/tag/产品责任  问题与程序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