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行政法  难点与案例  第5版</w:t>
      </w:r>
    </w:p>
    <w:p>
      <w:r>
        <w:rPr>
          <w:rFonts w:ascii="宋体" w:hAnsi="宋体" w:eastAsia="宋体"/>
          <w:sz w:val="24"/>
        </w:rPr>
        <w:t>（美）斯蒂芬·G·布雷耶，理查德·B·斯图尔特，卡斯·R·森斯特恩，马修·L·斯皮策著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行政法  难点与案例  第5版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（美）斯蒂芬·G·布雷耶，理查德·B·斯图尔特，卡斯·R·森斯特恩，马修·L·斯皮策著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本书出售、求购地址：https://www.jiaokey.com/book/detail/12910859.html</w:t>
      </w:r>
    </w:p>
    <w:p>
      <w:r>
        <w:t>更多相关图书推荐：https://www.jiaokey.com</w:t>
      </w:r>
    </w:p>
    <w:p>
      <w:r>
        <w:t>（美）斯蒂芬·G·布雷耶，理查德·B·斯图尔特，卡斯·R·森斯特恩，马修·L·斯皮策著 其他作品：https://www.jiaokey.com/tag/（美）斯蒂芬·G·布雷耶，理查德·B·斯图尔特，卡斯·R·森斯特恩，马修·L·斯皮策著.html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关键词搜索：https://www.jiaokey.com/tag/行政法  难点与案例  第5版.html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