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创造你自己的经济  无序世界的繁荣之路</w:t>
      </w:r>
    </w:p>
    <w:p>
      <w:r>
        <w:rPr>
          <w:rFonts w:ascii="宋体" w:hAnsi="宋体" w:eastAsia="宋体"/>
          <w:sz w:val="24"/>
        </w:rPr>
        <w:t>（美）泰勒·考恩著；陈培蓓，周婕然，宋非等译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创造你自己的经济  无序世界的繁荣之路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（美）泰勒·考恩著；陈培蓓，周婕然，宋非等译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本书出售、求购地址：https://www.jiaokey.com/book/detail/12910843.html</w:t>
      </w:r>
    </w:p>
    <w:p>
      <w:r>
        <w:t>更多相关图书推荐：https://www.jiaokey.com</w:t>
      </w:r>
    </w:p>
    <w:p>
      <w:r>
        <w:t>（美）泰勒·考恩著；陈培蓓，周婕然，宋非等译 其他作品：https://www.jiaokey.com/tag/（美）泰勒·考恩著；陈培蓓，周婕然，宋非等译.html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关键词搜索：https://www.jiaokey.com/tag/创造你自己的经济  无序世界的繁荣之路.html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