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书名：不同时间计划条件下的独白性口试任务  英文</w:t>
      </w:r>
    </w:p>
    <w:p>
      <w:r>
        <w:t>作者：兰春寿著</w:t>
      </w:r>
    </w:p>
    <w:p>
      <w:r>
        <w:t>出版社：北京/西安：世界图书出版公司</w:t>
      </w:r>
    </w:p>
    <w:p>
      <w:r>
        <w:t>出版日期：2008.09</w:t>
      </w:r>
    </w:p>
    <w:p>
      <w:r>
        <w:t>总页数：229</w:t>
      </w:r>
    </w:p>
    <w:p>
      <w:r>
        <w:t>更多请访问教客网: www.jiaokey.com</w:t>
      </w:r>
    </w:p>
    <w:p>
      <w:r>
        <w:t>不同时间计划条件下的独白性口试任务  英文 评论地址：https://www.jiaokey.com/book/detail/12910781.html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