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DSm T理论及其在信息融合中的应用</w:t>
      </w:r>
    </w:p>
    <w:p>
      <w:r>
        <w:rPr>
          <w:rFonts w:ascii="宋体" w:hAnsi="宋体" w:eastAsia="宋体"/>
          <w:sz w:val="24"/>
        </w:rPr>
        <w:t>（美）司马仁达奇，（法）德泽特著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DSm T理论及其在信息融合中的应用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（美）司马仁达奇，（法）德泽特著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本书出售、求购地址：https://www.jiaokey.com/book/detail/12910734.html</w:t>
      </w:r>
    </w:p>
    <w:p>
      <w:r>
        <w:t>更多相关图书推荐：https://www.jiaokey.com</w:t>
      </w:r>
    </w:p>
    <w:p>
      <w:r>
        <w:t>（美）司马仁达奇，（法）德泽特著 其他作品：https://www.jiaokey.com/tag/（美）司马仁达奇，（法）德泽特著.html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关键词搜索：https://www.jiaokey.com/tag/DSm T理论及其在信息融合中的应用.html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