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书名：船山全书  单行本之一  周易内传·周易大象解·周易稗疏·周易外传  1</w:t>
      </w:r>
    </w:p>
    <w:p>
      <w:r>
        <w:t>作者：（明）王夫之撰</w:t>
      </w:r>
    </w:p>
    <w:p>
      <w:r>
        <w:t>出版社：长沙:岳麓书社,2011.01</w:t>
      </w:r>
    </w:p>
    <w:p>
      <w:r>
        <w:t>出版日期：</w:t>
      </w:r>
    </w:p>
    <w:p>
      <w:r>
        <w:t>总页数：571</w:t>
      </w:r>
    </w:p>
    <w:p>
      <w:r>
        <w:t>更多请访问教客网: www.jiaokey.com</w:t>
      </w:r>
    </w:p>
    <w:p>
      <w:r>
        <w:t>船山全书  单行本之一  周易内传·周易大象解·周易稗疏·周易外传  1 评论地址：https://www.jiaokey.com/book/detail/12910725.html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