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书名：胡适办报实践与思想研究</w:t>
      </w:r>
    </w:p>
    <w:p>
      <w:r>
        <w:t>作者：闻学峰著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胡适办报实践与思想研究 评论地址：https://www.jiaokey.com/book/detail/12910703.html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