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书名：台湾“土改”的前前后后  农复会口述历史</w:t>
      </w:r>
    </w:p>
    <w:p>
      <w:r>
        <w:t>作者：黄俊杰访问，纪录</w:t>
      </w:r>
    </w:p>
    <w:p>
      <w:r>
        <w:t>出版社：北京：九州出版社</w:t>
      </w:r>
    </w:p>
    <w:p>
      <w:r>
        <w:t>出版日期：2011.09</w:t>
      </w:r>
    </w:p>
    <w:p>
      <w:r>
        <w:t>总页数：242</w:t>
      </w:r>
    </w:p>
    <w:p>
      <w:r>
        <w:t>更多请访问教客网: www.jiaokey.com</w:t>
      </w:r>
    </w:p>
    <w:p>
      <w:r>
        <w:t>台湾“土改”的前前后后  农复会口述历史 评论地址：https://www.jiaokey.com/book/detail/12910696.html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