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书名：中国会计与国际会计的形式协调和实质协调研究</w:t>
      </w:r>
    </w:p>
    <w:p>
      <w:r>
        <w:t>作者：贾建军著</w:t>
      </w:r>
    </w:p>
    <w:p>
      <w:r>
        <w:t>出版社：上海:立信会计出版社,2011.08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中国会计与国际会计的形式协调和实质协调研究 评论地址：https://www.jiaokey.com/book/detail/12910669.html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