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中国旅行社行业高回扣商业模式研究  武陵源案例</w:t>
      </w:r>
    </w:p>
    <w:p>
      <w:r>
        <w:rPr>
          <w:rFonts w:ascii="宋体" w:hAnsi="宋体" w:eastAsia="宋体"/>
          <w:sz w:val="24"/>
        </w:rPr>
        <w:t>杨彦锋著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中国旅行社行业高回扣商业模式研究  武陵源案例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本书出售、求购地址：https://www.jiaokey.com/book/detail/12910645.html</w:t>
      </w:r>
    </w:p>
    <w:p>
      <w:r>
        <w:t>更多相关图书推荐：https://www.jiaokey.com</w:t>
      </w:r>
    </w:p>
    <w:p>
      <w:r>
        <w:t>杨彦锋著 其他作品：https://www.jiaokey.com/tag/杨彦锋著.html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关键词搜索：https://www.jiaokey.com/tag/中国旅行社行业高回扣商业模式研究  武陵源案例.html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