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快速城市化下的城中村改造与村社转型</w:t>
      </w:r>
    </w:p>
    <w:p>
      <w:r>
        <w:rPr>
          <w:rFonts w:ascii="宋体" w:hAnsi="宋体" w:eastAsia="宋体"/>
          <w:sz w:val="24"/>
        </w:rPr>
        <w:t>周素红，周锐波，吴志东著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快速城市化下的城中村改造与村社转型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周素红，周锐波，吴志东著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本书出售、求购地址：https://www.jiaokey.com/book/detail/12910642.html</w:t>
      </w:r>
    </w:p>
    <w:p>
      <w:r>
        <w:t>更多相关图书推荐：https://www.jiaokey.com</w:t>
      </w:r>
    </w:p>
    <w:p>
      <w:r>
        <w:t>周素红，周锐波，吴志东著 其他作品：https://www.jiaokey.com/tag/周素红，周锐波，吴志东著.html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关键词搜索：https://www.jiaokey.com/tag/快速城市化下的城中村改造与村社转型.html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