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朗润琐言  季羡林学术思想精粹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朗润琐言  季羡林学术思想精粹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本书出售、求购地址：https://www.jiaokey.com/book/detail/12910614.html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关键词搜索：https://www.jiaokey.com/tag/朗润琐言  季羡林学术思想精粹.html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