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社会科学统计方法  第4版</w:t>
      </w:r>
    </w:p>
    <w:p>
      <w:r>
        <w:rPr>
          <w:rFonts w:ascii="宋体" w:hAnsi="宋体" w:eastAsia="宋体"/>
          <w:sz w:val="24"/>
        </w:rPr>
        <w:t>（美）艾格瑞斯蒂，（美）芬蕾著；朱红兵等译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社会科学统计方法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（美）艾格瑞斯蒂，（美）芬蕾著；朱红兵等译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本书出售、求购地址：https://www.jiaokey.com/book/detail/12910601.html</w:t>
      </w:r>
    </w:p>
    <w:p>
      <w:r>
        <w:t>更多相关图书推荐：https://www.jiaokey.com</w:t>
      </w:r>
    </w:p>
    <w:p>
      <w:r>
        <w:t>（美）艾格瑞斯蒂，（美）芬蕾著；朱红兵等译 其他作品：https://www.jiaokey.com/tag/（美）艾格瑞斯蒂，（美）芬蕾著；朱红兵等译.html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关键词搜索：https://www.jiaokey.com/tag/社会科学统计方法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