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书名：楼律师办案实录</w:t>
      </w:r>
    </w:p>
    <w:p>
      <w:r>
        <w:t>作者：楼德贤主编</w:t>
      </w:r>
    </w:p>
    <w:p>
      <w:r>
        <w:t>出版社：上海：学林出版社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楼律师办案实录 评论地址：https://www.jiaokey.com/book/detail/12910584.html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