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大清良臣陶澍</w:t>
      </w:r>
    </w:p>
    <w:p>
      <w:r>
        <w:rPr>
          <w:rFonts w:ascii="宋体" w:hAnsi="宋体" w:eastAsia="宋体"/>
          <w:sz w:val="24"/>
        </w:rPr>
        <w:t>杨浩著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84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105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84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大清良臣陶澍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石家庄:花山文艺出版社,2011.08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传记小说-中国-当代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本书出售、求购地址：https://www.jiaokey.com/book/detail/12910555.html</w:t>
      </w:r>
    </w:p>
    <w:p>
      <w:r>
        <w:t>更多相关图书推荐：https://www.jiaokey.com</w:t>
      </w:r>
    </w:p>
    <w:p>
      <w:r>
        <w:t>杨浩著 其他作品：https://www.jiaokey.com/tag/杨浩著.html</w:t>
      </w:r>
    </w:p>
    <w:p>
      <w:r>
        <w:t>石家庄:花山文艺出版社,2011.08 出版图书：https://www.jiaokey.com/tag/石家庄:花山文艺出版社,2011.08.html</w:t>
      </w:r>
    </w:p>
    <w:p>
      <w:r>
        <w:t>关键词搜索：https://www.jiaokey.com/tag/传记小说-中国-当代.html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