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我终于可以不再爱你了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我终于可以不再爱你了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本书出售、求购地址：https://www.jiaokey.com/book/detail/12910538.html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关键词搜索：https://www.jiaokey.com/tag/我终于可以不再爱你了.html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