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朱天心作品系列  想我眷村的兄弟们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朱天心作品系列  想我眷村的兄弟们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本书出售、求购地址：https://www.jiaokey.com/book/detail/12910536.html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关键词搜索：https://www.jiaokey.com/tag/朱天心作品系列  想我眷村的兄弟们.html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