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书名：婚冠丧祭  传统婚丧民俗解析</w:t>
      </w:r>
    </w:p>
    <w:p>
      <w:r>
        <w:t>作者：姜越编著</w:t>
      </w:r>
    </w:p>
    <w:p>
      <w:r>
        <w:t>出版社：北京:现代出版社,2011.10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婚冠丧祭  传统婚丧民俗解析 评论地址：https://www.jiaokey.com/book/detail/12910525.html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