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美洲大陆的奇迹  印第安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美洲大陆的奇迹  印第安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本书出售、求购地址：https://www.jiaokey.com/book/detail/12910523.html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关键词搜索：https://www.jiaokey.com/tag/美洲大陆的奇迹  印第安.html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