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书名：《红楼梦》的多重意蕴与佛道教关系探析</w:t>
      </w:r>
    </w:p>
    <w:p>
      <w:r>
        <w:t>作者：陈国学著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总页数：257</w:t>
      </w:r>
    </w:p>
    <w:p>
      <w:r>
        <w:t>更多请访问教客网: www.jiaokey.com</w:t>
      </w:r>
    </w:p>
    <w:p>
      <w:r>
        <w:t>《红楼梦》的多重意蕴与佛道教关系探析 评论地址：https://www.jiaokey.com/book/detail/12910503.html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