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书名：复杂性科学方法及其应用</w:t>
      </w:r>
    </w:p>
    <w:p>
      <w:r>
        <w:t>作者：黄欣荣著</w:t>
      </w:r>
    </w:p>
    <w:p>
      <w:r>
        <w:t>出版社：重庆：重庆大学出版社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复杂性科学方法及其应用 评论地址：https://www.jiaokey.com/book/detail/12910488.html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