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大唐名捕探案传奇  神射之死</w:t>
      </w:r>
    </w:p>
    <w:p>
      <w:r>
        <w:rPr>
          <w:rFonts w:ascii="宋体" w:hAnsi="宋体" w:eastAsia="宋体"/>
          <w:sz w:val="24"/>
        </w:rPr>
        <w:t>叶宏涛，彭春明著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大唐名捕探案传奇  神射之死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叶宏涛，彭春明著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本书出售、求购地址：https://www.jiaokey.com/book/detail/12910487.html</w:t>
      </w:r>
    </w:p>
    <w:p>
      <w:r>
        <w:t>更多相关图书推荐：https://www.jiaokey.com</w:t>
      </w:r>
    </w:p>
    <w:p>
      <w:r>
        <w:t>叶宏涛，彭春明著 其他作品：https://www.jiaokey.com/tag/叶宏涛，彭春明著.html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