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书名：圣烛下的暗影</w:t>
      </w:r>
    </w:p>
    <w:p>
      <w:r>
        <w:t>作者：（美）卡琳·佛森著；朱雯佳译</w:t>
      </w:r>
    </w:p>
    <w:p>
      <w:r>
        <w:t>出版社：南宁:广西人民出版社,2011.10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圣烛下的暗影 评论地址：https://www.jiaokey.com/book/detail/12910486.html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