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古代开封犹太人  中文文献辑要与研究</w:t>
      </w:r>
    </w:p>
    <w:p>
      <w:r>
        <w:rPr>
          <w:rFonts w:ascii="宋体" w:hAnsi="宋体" w:eastAsia="宋体"/>
          <w:sz w:val="24"/>
        </w:rPr>
        <w:t>李景文，张礼刚，刘白陆等编校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古代开封犹太人  中文文献辑要与研究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李景文，张礼刚，刘白陆等编校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本书出售、求购地址：https://www.jiaokey.com/book/detail/12910475.html</w:t>
      </w:r>
    </w:p>
    <w:p>
      <w:r>
        <w:t>更多相关图书推荐：https://www.jiaokey.com</w:t>
      </w:r>
    </w:p>
    <w:p>
      <w:r>
        <w:t>李景文，张礼刚，刘白陆等编校 其他作品：https://www.jiaokey.com/tag/李景文，张礼刚，刘白陆等编校.html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关键词搜索：https://www.jiaokey.com/tag/古代开封犹太人  中文文献辑要与研究.html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