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书名：极致旅行  318国道、川藏线自驾游攻略</w:t>
      </w:r>
    </w:p>
    <w:p>
      <w:r>
        <w:t>作者：黄波编著</w:t>
      </w:r>
    </w:p>
    <w:p>
      <w:r>
        <w:t>出版社：成都:成都时代出版社,2011.11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极致旅行  318国道、川藏线自驾游攻略 评论地址：https://www.jiaokey.com/book/detail/12910436.html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