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阿金文集  有了你从此不再孤单</w:t>
      </w:r>
    </w:p>
    <w:p>
      <w:r>
        <w:rPr>
          <w:rFonts w:ascii="宋体" w:hAnsi="宋体" w:eastAsia="宋体"/>
          <w:sz w:val="24"/>
        </w:rPr>
        <w:t>阿金编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0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阿金文集  有了你从此不再孤单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中国文学：当代文学-作品综合集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本书出售、求购地址：https://www.jiaokey.com/book/detail/12910432.html</w:t>
      </w:r>
    </w:p>
    <w:p>
      <w:r>
        <w:t>更多相关图书推荐：https://www.jiaokey.com</w:t>
      </w:r>
    </w:p>
    <w:p>
      <w:r>
        <w:t>阿金编 其他作品：https://www.jiaokey.com/tag/阿金编.html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关键词搜索：https://www.jiaokey.com/tag/中国文学：当代文学-作品综合集.html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