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跟随勇敢的心  我最难忘的读书之旅  修订版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跟随勇敢的心  我最难忘的读书之旅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本书出售、求购地址：https://www.jiaokey.com/book/detail/12910428.html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关键词搜索：https://www.jiaokey.com/tag/跟随勇敢的心  我最难忘的读书之旅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