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追星与粉丝  揭秘偶像崇拜中的心理效应</w:t>
      </w:r>
    </w:p>
    <w:p>
      <w:r>
        <w:rPr>
          <w:rFonts w:ascii="宋体" w:hAnsi="宋体" w:eastAsia="宋体"/>
          <w:sz w:val="24"/>
        </w:rPr>
        <w:t>岳晓东著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追星与粉丝  揭秘偶像崇拜中的心理效应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本书出售、求购地址：https://www.jiaokey.com/book/detail/12910423.html</w:t>
      </w:r>
    </w:p>
    <w:p>
      <w:r>
        <w:t>更多相关图书推荐：https://www.jiaokey.com</w:t>
      </w:r>
    </w:p>
    <w:p>
      <w:r>
        <w:t>岳晓东著 其他作品：https://www.jiaokey.com/tag/岳晓东著.html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关键词搜索：https://www.jiaokey.com/tag/追星与粉丝  揭秘偶像崇拜中的心理效应.html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