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合同解除效果的意思自治研究  以意大利法为背景的考察</w:t>
      </w:r>
    </w:p>
    <w:p>
      <w:r>
        <w:rPr>
          <w:rFonts w:ascii="宋体" w:hAnsi="宋体" w:eastAsia="宋体"/>
          <w:sz w:val="24"/>
        </w:rPr>
        <w:t>陆青著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合同解除效果的意思自治研究  以意大利法为背景的考察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本书出售、求购地址：https://www.jiaokey.com/book/detail/12910412.html</w:t>
      </w:r>
    </w:p>
    <w:p>
      <w:r>
        <w:t>更多相关图书推荐：https://www.jiaokey.com</w:t>
      </w:r>
    </w:p>
    <w:p>
      <w:r>
        <w:t>陆青著 其他作品：https://www.jiaokey.com/tag/陆青著.html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关键词搜索：https://www.jiaokey.com/tag/合同解除效果的意思自治研究  以意大利法为背景的考察.html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