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论有限责任公司取得自己的出资份额  以德国法和中国法为背景</w:t>
      </w:r>
    </w:p>
    <w:p>
      <w:r>
        <w:rPr>
          <w:rFonts w:ascii="宋体" w:hAnsi="宋体" w:eastAsia="宋体"/>
          <w:sz w:val="24"/>
        </w:rPr>
        <w:t>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论有限责任公司取得自己的出资份额  以德国法和中国法为背景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本书出售、求购地址：https://www.jiaokey.com/book/detail/12910411.html</w:t>
      </w:r>
    </w:p>
    <w:p>
      <w:r>
        <w:t>更多相关图书推荐：https://www.jiaokey.com</w:t>
      </w:r>
    </w:p>
    <w:p>
      <w:r>
        <w:t>白江著 其他作品：https://www.jiaokey.com/tag/白江著.html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关键词搜索：https://www.jiaokey.com/tag/论有限责任公司取得自己的出资份额  以德国法和中国法为背景.html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