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书名：非公经济组织党建实证研究  上海市宝山区红帆工程的经验与启示</w:t>
      </w:r>
    </w:p>
    <w:p>
      <w:r>
        <w:t>作者：鲁月棉著</w:t>
      </w:r>
    </w:p>
    <w:p>
      <w:r>
        <w:t>出版社：上海：上海三联书店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非公经济组织党建实证研究  上海市宝山区红帆工程的经验与启示 评论地址：https://www.jiaokey.com/book/detail/12910407.html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