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边缘.守望  贵阳市“背篼”流动性非正规就业实证研究</w:t>
      </w:r>
    </w:p>
    <w:p>
      <w:r>
        <w:rPr>
          <w:rFonts w:ascii="宋体" w:hAnsi="宋体" w:eastAsia="宋体"/>
          <w:sz w:val="24"/>
        </w:rPr>
        <w:t>王明黔著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边缘.守望  贵阳市“背篼”流动性非正规就业实证研究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农民-劳动就业-研究-贵阳市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本书出售、求购地址：https://www.jiaokey.com/book/detail/12910395.html</w:t>
      </w:r>
    </w:p>
    <w:p>
      <w:r>
        <w:t>更多相关图书推荐：https://www.jiaokey.com</w:t>
      </w:r>
    </w:p>
    <w:p>
      <w:r>
        <w:t>王明黔著 其他作品：https://www.jiaokey.com/tag/王明黔著.html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关键词搜索：https://www.jiaokey.com/tag/农民-劳动就业-研究-贵阳市.html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