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农民一定要知道的365个法律常识</w:t>
      </w:r>
    </w:p>
    <w:p>
      <w:r>
        <w:rPr>
          <w:rFonts w:ascii="宋体" w:hAnsi="宋体" w:eastAsia="宋体"/>
          <w:sz w:val="24"/>
        </w:rPr>
        <w:t>滕刚总主编；王孝谦主编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农民一定要知道的365个法律常识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滕刚总主编；王孝谦主编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本书出售、求购地址：https://www.jiaokey.com/book/detail/12910377.html</w:t>
      </w:r>
    </w:p>
    <w:p>
      <w:r>
        <w:t>更多相关图书推荐：https://www.jiaokey.com</w:t>
      </w:r>
    </w:p>
    <w:p>
      <w:r>
        <w:t>滕刚总主编；王孝谦主编 其他作品：https://www.jiaokey.com/tag/滕刚总主编；王孝谦主编.html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关键词搜索：https://www.jiaokey.com/tag/农民一定要知道的365个法律常识.html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