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司考过关200题·名师精题精讲  2007年版  刑法</w:t>
      </w:r>
    </w:p>
    <w:p>
      <w:r>
        <w:rPr>
          <w:rFonts w:ascii="宋体" w:hAnsi="宋体" w:eastAsia="宋体"/>
          <w:sz w:val="24"/>
        </w:rPr>
        <w:t>罗翔等撰稿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司考过关200题·名师精题精讲  2007年版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罗翔等撰稿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本书出售、求购地址：https://www.jiaokey.com/book/detail/12910320.html</w:t>
      </w:r>
    </w:p>
    <w:p>
      <w:r>
        <w:t>更多相关图书推荐：https://www.jiaokey.com</w:t>
      </w:r>
    </w:p>
    <w:p>
      <w:r>
        <w:t>罗翔等撰稿 其他作品：https://www.jiaokey.com/tag/罗翔等撰稿.html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关键词搜索：https://www.jiaokey.com/tag/司考过关200题·名师精题精讲  2007年版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