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书名：心宽念纯</w:t>
      </w:r>
    </w:p>
    <w:p>
      <w:r>
        <w:t>作者：证严法师编著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心宽念纯 评论地址：https://www.jiaokey.com/book/detail/12910266.html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