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孔子学刊  第1辑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本书出售、求购地址：https://www.jiaokey.com/book/detail/12910255.html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关键词搜索：https://www.jiaokey.com/tag/孔子学刊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